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447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140036641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Умирзакова Г.А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Умирзакова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Гияса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Алиевича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0412365400765004472520128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